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FA5F8" w14:textId="77777777" w:rsidR="003F2FC4" w:rsidRPr="003F2FC4" w:rsidRDefault="003F2FC4" w:rsidP="003F2FC4">
      <w:pPr>
        <w:spacing w:after="0"/>
        <w:contextualSpacing/>
        <w:jc w:val="center"/>
        <w:rPr>
          <w:rFonts w:asciiTheme="majorHAnsi" w:hAnsiTheme="majorHAnsi" w:cstheme="majorHAnsi"/>
          <w:b/>
          <w:sz w:val="32"/>
          <w:szCs w:val="32"/>
          <w:lang w:val="es-CL"/>
        </w:rPr>
      </w:pPr>
      <w:bookmarkStart w:id="0" w:name="_GoBack"/>
      <w:r w:rsidRPr="003F2FC4">
        <w:rPr>
          <w:rFonts w:asciiTheme="majorHAnsi" w:hAnsiTheme="majorHAnsi" w:cstheme="majorHAnsi"/>
          <w:b/>
          <w:sz w:val="32"/>
          <w:szCs w:val="32"/>
          <w:lang w:val="es-CL"/>
        </w:rPr>
        <w:t>Autodeclaración de No Conflicto de Interés</w:t>
      </w:r>
    </w:p>
    <w:p w14:paraId="79AF9928" w14:textId="5EA17DDF" w:rsidR="001551D4" w:rsidRPr="003F2FC4" w:rsidRDefault="000C64C9" w:rsidP="003F2FC4">
      <w:pPr>
        <w:spacing w:after="0"/>
        <w:contextualSpacing/>
        <w:jc w:val="center"/>
        <w:rPr>
          <w:rFonts w:asciiTheme="majorHAnsi" w:hAnsiTheme="majorHAnsi" w:cstheme="majorHAnsi"/>
          <w:i/>
          <w:sz w:val="22"/>
          <w:lang w:val="es-CL"/>
        </w:rPr>
      </w:pPr>
      <w:r w:rsidRPr="003F2FC4">
        <w:rPr>
          <w:rFonts w:asciiTheme="majorHAnsi" w:hAnsiTheme="majorHAnsi" w:cstheme="majorHAnsi"/>
          <w:i/>
          <w:sz w:val="22"/>
          <w:lang w:val="es-CL"/>
        </w:rPr>
        <w:t>Proceso de verificación de Declaraciones GEI</w:t>
      </w:r>
    </w:p>
    <w:p w14:paraId="7466CAC5" w14:textId="4FBFDF20" w:rsidR="003F2FC4" w:rsidRPr="003F2FC4" w:rsidRDefault="003F2FC4">
      <w:pPr>
        <w:jc w:val="center"/>
        <w:rPr>
          <w:rFonts w:asciiTheme="majorHAnsi" w:hAnsiTheme="majorHAnsi" w:cstheme="majorHAnsi"/>
          <w:i/>
          <w:sz w:val="22"/>
          <w:lang w:val="es-CL"/>
        </w:rPr>
      </w:pPr>
      <w:r w:rsidRPr="003F2FC4">
        <w:rPr>
          <w:rFonts w:asciiTheme="majorHAnsi" w:hAnsiTheme="majorHAnsi" w:cstheme="majorHAnsi"/>
          <w:i/>
          <w:sz w:val="22"/>
          <w:lang w:val="es-CL"/>
        </w:rPr>
        <w:t>Versión documento 004</w:t>
      </w:r>
    </w:p>
    <w:p w14:paraId="15F6C34F" w14:textId="2952A34E" w:rsidR="001551D4" w:rsidRPr="003F2FC4" w:rsidRDefault="1D13F3E4" w:rsidP="19EEA638">
      <w:pPr>
        <w:jc w:val="both"/>
        <w:rPr>
          <w:rFonts w:asciiTheme="majorHAnsi" w:hAnsiTheme="majorHAnsi" w:cstheme="majorBidi"/>
          <w:sz w:val="22"/>
          <w:lang w:val="es-CL"/>
        </w:rPr>
      </w:pPr>
      <w:r w:rsidRPr="379846B0">
        <w:rPr>
          <w:rFonts w:asciiTheme="majorHAnsi" w:hAnsiTheme="majorHAnsi" w:cstheme="majorBidi"/>
          <w:sz w:val="22"/>
          <w:lang w:val="es-CL"/>
        </w:rPr>
        <w:t xml:space="preserve">Yo, </w:t>
      </w:r>
      <w:r w:rsidRPr="379846B0">
        <w:rPr>
          <w:rFonts w:asciiTheme="majorHAnsi" w:hAnsiTheme="majorHAnsi" w:cstheme="majorBidi"/>
          <w:b/>
          <w:bCs/>
          <w:sz w:val="22"/>
          <w:lang w:val="es-CL"/>
        </w:rPr>
        <w:t>[NOMBRE COMPLETO]</w:t>
      </w:r>
      <w:r w:rsidRPr="379846B0">
        <w:rPr>
          <w:rFonts w:asciiTheme="majorHAnsi" w:hAnsiTheme="majorHAnsi" w:cstheme="majorBidi"/>
          <w:sz w:val="22"/>
          <w:lang w:val="es-CL"/>
        </w:rPr>
        <w:t xml:space="preserve">, RUT </w:t>
      </w:r>
      <w:r w:rsidRPr="379846B0">
        <w:rPr>
          <w:rFonts w:asciiTheme="majorHAnsi" w:hAnsiTheme="majorHAnsi" w:cstheme="majorBidi"/>
          <w:b/>
          <w:bCs/>
          <w:sz w:val="22"/>
          <w:lang w:val="es-CL"/>
        </w:rPr>
        <w:t>[RUT PERSONA NATURAL]</w:t>
      </w:r>
      <w:r w:rsidRPr="379846B0">
        <w:rPr>
          <w:rFonts w:asciiTheme="majorHAnsi" w:hAnsiTheme="majorHAnsi" w:cstheme="majorBidi"/>
          <w:sz w:val="22"/>
          <w:lang w:val="es-CL"/>
        </w:rPr>
        <w:t xml:space="preserve">, en mi calidad de representante legal de </w:t>
      </w:r>
      <w:r w:rsidRPr="379846B0">
        <w:rPr>
          <w:rFonts w:asciiTheme="majorHAnsi" w:hAnsiTheme="majorHAnsi" w:cstheme="majorBidi"/>
          <w:b/>
          <w:bCs/>
          <w:sz w:val="22"/>
          <w:lang w:val="es-CL"/>
        </w:rPr>
        <w:t>[RAZÓN SOCIAL DE LA ORGANIZACIÓN]</w:t>
      </w:r>
      <w:r w:rsidRPr="379846B0">
        <w:rPr>
          <w:rFonts w:asciiTheme="majorHAnsi" w:hAnsiTheme="majorHAnsi" w:cstheme="majorBidi"/>
          <w:sz w:val="22"/>
          <w:lang w:val="es-CL"/>
        </w:rPr>
        <w:t xml:space="preserve">, RUT </w:t>
      </w:r>
      <w:r w:rsidRPr="379846B0">
        <w:rPr>
          <w:rFonts w:asciiTheme="majorHAnsi" w:hAnsiTheme="majorHAnsi" w:cstheme="majorBidi"/>
          <w:b/>
          <w:bCs/>
          <w:sz w:val="22"/>
          <w:lang w:val="es-CL"/>
        </w:rPr>
        <w:t>[RUT PERSONA JURÍDICA]</w:t>
      </w:r>
      <w:r w:rsidRPr="379846B0">
        <w:rPr>
          <w:rFonts w:asciiTheme="majorHAnsi" w:hAnsiTheme="majorHAnsi" w:cstheme="majorBidi"/>
          <w:sz w:val="22"/>
          <w:lang w:val="es-CL"/>
        </w:rPr>
        <w:t xml:space="preserve">, declaro, a mi leal saber y entender, que he revisado las circunstancias asociadas al proceso indicado más adelante y que, respecto de la entidad verificadora </w:t>
      </w:r>
      <w:r w:rsidRPr="379846B0">
        <w:rPr>
          <w:rFonts w:asciiTheme="majorHAnsi" w:hAnsiTheme="majorHAnsi" w:cstheme="majorBidi"/>
          <w:b/>
          <w:bCs/>
          <w:sz w:val="22"/>
          <w:lang w:val="es-CL"/>
        </w:rPr>
        <w:t>[RAZÓN SOCIAL DEL ORGANISMO VERIFICADOR]</w:t>
      </w:r>
      <w:r w:rsidRPr="379846B0">
        <w:rPr>
          <w:rFonts w:asciiTheme="majorHAnsi" w:hAnsiTheme="majorHAnsi" w:cstheme="majorBidi"/>
          <w:sz w:val="22"/>
          <w:lang w:val="es-CL"/>
        </w:rPr>
        <w:t xml:space="preserve">, RUT </w:t>
      </w:r>
      <w:r w:rsidRPr="379846B0">
        <w:rPr>
          <w:rFonts w:asciiTheme="majorHAnsi" w:hAnsiTheme="majorHAnsi" w:cstheme="majorBidi"/>
          <w:b/>
          <w:bCs/>
          <w:sz w:val="22"/>
          <w:lang w:val="es-CL"/>
        </w:rPr>
        <w:t>[RUT ORGANISMO VERIFICADOR]</w:t>
      </w:r>
      <w:r w:rsidRPr="379846B0">
        <w:rPr>
          <w:rFonts w:asciiTheme="majorHAnsi" w:hAnsiTheme="majorHAnsi" w:cstheme="majorBidi"/>
          <w:sz w:val="22"/>
          <w:lang w:val="es-CL"/>
        </w:rPr>
        <w:t>, así como respecto de sus socios, representantes legales, verificador líder, miembros del equipo de verificación</w:t>
      </w:r>
      <w:r w:rsidR="356E56F5" w:rsidRPr="379846B0">
        <w:rPr>
          <w:rFonts w:asciiTheme="majorHAnsi" w:hAnsiTheme="majorHAnsi" w:cstheme="majorBidi"/>
          <w:sz w:val="22"/>
          <w:lang w:val="es-CL"/>
        </w:rPr>
        <w:t xml:space="preserve">, auditores en entrenamiento </w:t>
      </w:r>
      <w:r w:rsidRPr="379846B0">
        <w:rPr>
          <w:rFonts w:asciiTheme="majorHAnsi" w:hAnsiTheme="majorHAnsi" w:cstheme="majorBidi"/>
          <w:sz w:val="22"/>
          <w:lang w:val="es-CL"/>
        </w:rPr>
        <w:t>y demás personas vinculadas al proceso, no concurre ninguna de las causales de conflicto de interés o restricción que se indican en esta declaración.</w:t>
      </w:r>
    </w:p>
    <w:p w14:paraId="02F318B8" w14:textId="4CEDD3DF" w:rsidR="001551D4" w:rsidRPr="003F2FC4" w:rsidRDefault="000C64C9">
      <w:pPr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b/>
          <w:sz w:val="22"/>
          <w:lang w:val="es-CL"/>
        </w:rPr>
        <w:t xml:space="preserve">Seleccione </w:t>
      </w:r>
      <w:r w:rsidR="003F2FC4" w:rsidRPr="003F2FC4">
        <w:rPr>
          <w:rFonts w:asciiTheme="majorHAnsi" w:hAnsiTheme="majorHAnsi" w:cstheme="majorHAnsi"/>
          <w:b/>
          <w:sz w:val="22"/>
          <w:lang w:val="es-CL"/>
        </w:rPr>
        <w:t>una o más opciones</w:t>
      </w:r>
      <w:r w:rsidRPr="003F2FC4">
        <w:rPr>
          <w:rFonts w:asciiTheme="majorHAnsi" w:hAnsiTheme="majorHAnsi" w:cstheme="majorHAnsi"/>
          <w:b/>
          <w:sz w:val="22"/>
          <w:lang w:val="es-CL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9"/>
        <w:gridCol w:w="4440"/>
      </w:tblGrid>
      <w:tr w:rsidR="003F2FC4" w:rsidRPr="003F2FC4" w14:paraId="5A5FEB5F" w14:textId="77777777" w:rsidTr="0056441F">
        <w:trPr>
          <w:trHeight w:val="279"/>
          <w:jc w:val="center"/>
        </w:trPr>
        <w:tc>
          <w:tcPr>
            <w:tcW w:w="459" w:type="dxa"/>
          </w:tcPr>
          <w:p w14:paraId="67D99600" w14:textId="77777777" w:rsidR="003F2FC4" w:rsidRPr="003F2FC4" w:rsidRDefault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4308030A" w14:textId="1C50411C" w:rsidR="003F2FC4" w:rsidRPr="003F2FC4" w:rsidRDefault="003F2FC4">
            <w:pPr>
              <w:rPr>
                <w:rFonts w:asciiTheme="majorHAnsi" w:hAnsiTheme="majorHAnsi" w:cstheme="majorHAnsi"/>
                <w:sz w:val="22"/>
              </w:rPr>
            </w:pPr>
            <w:r w:rsidRPr="003F2FC4">
              <w:rPr>
                <w:rFonts w:asciiTheme="majorHAnsi" w:hAnsiTheme="majorHAnsi" w:cstheme="majorHAnsi"/>
                <w:sz w:val="22"/>
              </w:rPr>
              <w:t>Huella de carbono organizacional</w:t>
            </w:r>
          </w:p>
        </w:tc>
      </w:tr>
      <w:tr w:rsidR="003F2FC4" w:rsidRPr="00AC06DC" w14:paraId="3DF14446" w14:textId="77777777" w:rsidTr="0056441F">
        <w:trPr>
          <w:trHeight w:val="279"/>
          <w:jc w:val="center"/>
        </w:trPr>
        <w:tc>
          <w:tcPr>
            <w:tcW w:w="459" w:type="dxa"/>
          </w:tcPr>
          <w:p w14:paraId="72F552FC" w14:textId="77777777" w:rsidR="003F2FC4" w:rsidRPr="003F2FC4" w:rsidRDefault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2CD57846" w14:textId="0589D561" w:rsidR="003F2FC4" w:rsidRPr="003F2FC4" w:rsidRDefault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  <w:r w:rsidRPr="003F2FC4">
              <w:rPr>
                <w:rFonts w:asciiTheme="majorHAnsi" w:hAnsiTheme="majorHAnsi" w:cstheme="majorHAnsi"/>
                <w:sz w:val="22"/>
                <w:lang w:val="es-CL"/>
              </w:rPr>
              <w:t>Huella de carbono de producto</w:t>
            </w:r>
          </w:p>
        </w:tc>
      </w:tr>
      <w:tr w:rsidR="003F2FC4" w:rsidRPr="003F2FC4" w14:paraId="45E7E2D3" w14:textId="77777777" w:rsidTr="0056441F">
        <w:trPr>
          <w:trHeight w:val="279"/>
          <w:jc w:val="center"/>
        </w:trPr>
        <w:tc>
          <w:tcPr>
            <w:tcW w:w="459" w:type="dxa"/>
          </w:tcPr>
          <w:p w14:paraId="11948904" w14:textId="77777777" w:rsidR="003F2FC4" w:rsidRPr="009A2B03" w:rsidRDefault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6BD50E43" w14:textId="0565A78B" w:rsidR="003F2FC4" w:rsidRPr="003F2FC4" w:rsidRDefault="003F2FC4">
            <w:pPr>
              <w:rPr>
                <w:rFonts w:asciiTheme="majorHAnsi" w:hAnsiTheme="majorHAnsi" w:cstheme="majorHAnsi"/>
                <w:sz w:val="22"/>
              </w:rPr>
            </w:pPr>
            <w:r w:rsidRPr="003F2FC4">
              <w:rPr>
                <w:rFonts w:asciiTheme="majorHAnsi" w:hAnsiTheme="majorHAnsi" w:cstheme="majorHAnsi"/>
                <w:sz w:val="22"/>
              </w:rPr>
              <w:t>Huella de carbono comunal</w:t>
            </w:r>
          </w:p>
        </w:tc>
      </w:tr>
      <w:tr w:rsidR="003F2FC4" w:rsidRPr="00AC06DC" w14:paraId="4EA9A20C" w14:textId="77777777" w:rsidTr="0056441F">
        <w:trPr>
          <w:trHeight w:val="279"/>
          <w:jc w:val="center"/>
        </w:trPr>
        <w:tc>
          <w:tcPr>
            <w:tcW w:w="459" w:type="dxa"/>
          </w:tcPr>
          <w:p w14:paraId="5FF3792C" w14:textId="77777777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1FB2C480" w14:textId="08DE92B5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  <w:r w:rsidRPr="003F2FC4">
              <w:rPr>
                <w:rFonts w:asciiTheme="majorHAnsi" w:hAnsiTheme="majorHAnsi" w:cstheme="majorHAnsi"/>
                <w:sz w:val="22"/>
                <w:lang w:val="es-CL"/>
              </w:rPr>
              <w:t>Huella de carbono de evento</w:t>
            </w:r>
          </w:p>
        </w:tc>
      </w:tr>
      <w:tr w:rsidR="003F2FC4" w:rsidRPr="00AC06DC" w14:paraId="404C3CC5" w14:textId="77777777" w:rsidTr="0056441F">
        <w:trPr>
          <w:trHeight w:val="279"/>
          <w:jc w:val="center"/>
        </w:trPr>
        <w:tc>
          <w:tcPr>
            <w:tcW w:w="459" w:type="dxa"/>
          </w:tcPr>
          <w:p w14:paraId="3691E400" w14:textId="77777777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03976D59" w14:textId="18A08FA7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  <w:r w:rsidRPr="003F2FC4">
              <w:rPr>
                <w:rFonts w:asciiTheme="majorHAnsi" w:hAnsiTheme="majorHAnsi" w:cstheme="majorHAnsi"/>
                <w:sz w:val="22"/>
                <w:lang w:val="es-CL"/>
              </w:rPr>
              <w:t>Huella de carbono de proyecto de cooperación</w:t>
            </w:r>
          </w:p>
        </w:tc>
      </w:tr>
      <w:tr w:rsidR="003F2FC4" w:rsidRPr="00AC06DC" w14:paraId="507B1066" w14:textId="77777777" w:rsidTr="0056441F">
        <w:trPr>
          <w:trHeight w:val="279"/>
          <w:jc w:val="center"/>
        </w:trPr>
        <w:tc>
          <w:tcPr>
            <w:tcW w:w="459" w:type="dxa"/>
          </w:tcPr>
          <w:p w14:paraId="7E4A612A" w14:textId="77777777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7F571CBE" w14:textId="21B8999B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  <w:r w:rsidRPr="003F2FC4">
              <w:rPr>
                <w:rFonts w:asciiTheme="majorHAnsi" w:hAnsiTheme="majorHAnsi" w:cstheme="majorHAnsi"/>
                <w:sz w:val="22"/>
                <w:lang w:val="es-CL"/>
              </w:rPr>
              <w:t>Cuantificación de proyectos de mitigación</w:t>
            </w:r>
          </w:p>
        </w:tc>
      </w:tr>
      <w:tr w:rsidR="003F2FC4" w:rsidRPr="003F2FC4" w14:paraId="24790E0C" w14:textId="77777777" w:rsidTr="0056441F">
        <w:trPr>
          <w:trHeight w:val="279"/>
          <w:jc w:val="center"/>
        </w:trPr>
        <w:tc>
          <w:tcPr>
            <w:tcW w:w="459" w:type="dxa"/>
          </w:tcPr>
          <w:p w14:paraId="22375DC9" w14:textId="77777777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  <w:tc>
          <w:tcPr>
            <w:tcW w:w="4440" w:type="dxa"/>
            <w:vAlign w:val="center"/>
          </w:tcPr>
          <w:p w14:paraId="4115BCC4" w14:textId="48FD749D" w:rsidR="003F2FC4" w:rsidRPr="003F2FC4" w:rsidRDefault="003F2FC4" w:rsidP="003F2FC4">
            <w:pPr>
              <w:rPr>
                <w:rFonts w:asciiTheme="majorHAnsi" w:hAnsiTheme="majorHAnsi" w:cstheme="majorHAnsi"/>
                <w:sz w:val="22"/>
                <w:lang w:val="es-CL"/>
              </w:rPr>
            </w:pPr>
            <w:r w:rsidRPr="003F2FC4">
              <w:rPr>
                <w:rFonts w:asciiTheme="majorHAnsi" w:hAnsiTheme="majorHAnsi" w:cstheme="majorHAnsi"/>
                <w:sz w:val="22"/>
                <w:lang w:val="es-CL"/>
              </w:rPr>
              <w:t>Declaración Sello de Excelencia</w:t>
            </w:r>
          </w:p>
        </w:tc>
      </w:tr>
    </w:tbl>
    <w:p w14:paraId="0D72E769" w14:textId="77777777" w:rsidR="0056441F" w:rsidRDefault="0056441F">
      <w:pPr>
        <w:rPr>
          <w:rFonts w:asciiTheme="majorHAnsi" w:hAnsiTheme="majorHAnsi" w:cstheme="majorHAnsi"/>
          <w:b/>
          <w:sz w:val="22"/>
          <w:lang w:val="es-CL"/>
        </w:rPr>
      </w:pPr>
    </w:p>
    <w:p w14:paraId="2A5724A0" w14:textId="728FB07F" w:rsidR="001551D4" w:rsidRPr="003F2FC4" w:rsidRDefault="000C64C9">
      <w:pPr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b/>
          <w:sz w:val="22"/>
          <w:lang w:val="es-CL"/>
        </w:rPr>
        <w:t>Declaraciones y condiciones relevantes</w:t>
      </w:r>
    </w:p>
    <w:p w14:paraId="6C24C6C5" w14:textId="70FED4E7" w:rsidR="001551D4" w:rsidRPr="003F2FC4" w:rsidRDefault="000C64C9" w:rsidP="00BC27B7">
      <w:pPr>
        <w:pStyle w:val="Prrafodelista"/>
        <w:numPr>
          <w:ilvl w:val="0"/>
          <w:numId w:val="12"/>
        </w:numPr>
        <w:spacing w:after="60"/>
        <w:jc w:val="both"/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sz w:val="22"/>
          <w:lang w:val="es-CL"/>
        </w:rPr>
        <w:t xml:space="preserve">Declaro que, durante los últimos 24 meses previos a esta declaración, ni la entidad verificadora ni sus socios, representantes legales, verificador líder, miembros del equipo o personal vinculado han participado en la elaboración de la misma declaración, ni en actividades de consultoría, cuantificación o apoyo técnico asociadas a la gestión de GEI </w:t>
      </w:r>
      <w:r w:rsidR="0012454D" w:rsidRPr="0012454D">
        <w:rPr>
          <w:rFonts w:asciiTheme="majorHAnsi" w:hAnsiTheme="majorHAnsi" w:cstheme="majorHAnsi"/>
          <w:sz w:val="22"/>
          <w:lang w:val="es-CL"/>
        </w:rPr>
        <w:t>o información ambiental</w:t>
      </w:r>
      <w:r w:rsidR="0012454D">
        <w:rPr>
          <w:rFonts w:asciiTheme="majorHAnsi" w:hAnsiTheme="majorHAnsi" w:cstheme="majorHAnsi"/>
          <w:sz w:val="22"/>
          <w:lang w:val="es-CL"/>
        </w:rPr>
        <w:t xml:space="preserve"> </w:t>
      </w:r>
      <w:r w:rsidRPr="003F2FC4">
        <w:rPr>
          <w:rFonts w:asciiTheme="majorHAnsi" w:hAnsiTheme="majorHAnsi" w:cstheme="majorHAnsi"/>
          <w:sz w:val="22"/>
          <w:lang w:val="es-CL"/>
        </w:rPr>
        <w:t>para esta misma organización</w:t>
      </w:r>
      <w:r w:rsidR="007D7DE3">
        <w:rPr>
          <w:rFonts w:asciiTheme="majorHAnsi" w:hAnsiTheme="majorHAnsi" w:cstheme="majorHAnsi"/>
          <w:sz w:val="22"/>
          <w:lang w:val="es-CL"/>
        </w:rPr>
        <w:t>.</w:t>
      </w:r>
    </w:p>
    <w:p w14:paraId="49017060" w14:textId="77777777" w:rsidR="00CA5EB6" w:rsidRDefault="00CA5EB6" w:rsidP="00BC27B7">
      <w:pPr>
        <w:pStyle w:val="Prrafodelista"/>
        <w:numPr>
          <w:ilvl w:val="0"/>
          <w:numId w:val="12"/>
        </w:numPr>
        <w:spacing w:after="60"/>
        <w:jc w:val="both"/>
        <w:rPr>
          <w:rFonts w:asciiTheme="majorHAnsi" w:hAnsiTheme="majorHAnsi" w:cstheme="majorHAnsi"/>
          <w:sz w:val="22"/>
          <w:lang w:val="es-CL"/>
        </w:rPr>
      </w:pPr>
      <w:r w:rsidRPr="00CA5EB6">
        <w:rPr>
          <w:rFonts w:asciiTheme="majorHAnsi" w:hAnsiTheme="majorHAnsi" w:cstheme="majorHAnsi"/>
          <w:sz w:val="22"/>
          <w:lang w:val="es-CL"/>
        </w:rPr>
        <w:t>Declaro que, durante los últimos 24 meses previos a esta declaración, la entidad verificadora, sus socios, representantes legales, verificador líder, miembros del equipo o personal vinculado no ha sido contratada por esta organización para desarrollar actividades tales como diseño, desarrollo, puesta en marcha o mantenimiento de inventarios o sistemas de gestión de emisiones de GEI o de información ambiental; desarrollo de factores de emisión; asesorías sobre mitigación; preparación de manuales, guías o procedimientos; desarrollo o implementación de software relacionado con la sistematización de información de GEI o información ambiental, calculadoras u otras herramientas de cuantificación; auditorías internas; servicios de pre-verificación; o capacitación, formación, entrenamiento, talleres, cursos o actividades de transferencia de conocimientos relacionadas con la gestión, cuantificación, reporte, mitigación o verificación de GEI o información ambiental.</w:t>
      </w:r>
    </w:p>
    <w:p w14:paraId="0E7FCB52" w14:textId="185D292D" w:rsidR="001551D4" w:rsidRPr="003F2FC4" w:rsidRDefault="000C64C9" w:rsidP="00BC27B7">
      <w:pPr>
        <w:pStyle w:val="Prrafodelista"/>
        <w:numPr>
          <w:ilvl w:val="0"/>
          <w:numId w:val="12"/>
        </w:numPr>
        <w:spacing w:after="60"/>
        <w:jc w:val="both"/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sz w:val="22"/>
          <w:lang w:val="es-CL"/>
        </w:rPr>
        <w:t>Declaro que no existe vínculo contractual, laboral, societario, de control, de parentesco o de grupo empresarial, ni cualquier otra relación que comprometa la independencia o imparcialidad del organismo verificador respecto de esta organización, en los términos aplicables al proceso.</w:t>
      </w:r>
    </w:p>
    <w:p w14:paraId="57A7D178" w14:textId="47F3E3EB" w:rsidR="001551D4" w:rsidRPr="003F2FC4" w:rsidRDefault="000C64C9" w:rsidP="00BC27B7">
      <w:pPr>
        <w:pStyle w:val="Prrafodelista"/>
        <w:numPr>
          <w:ilvl w:val="0"/>
          <w:numId w:val="12"/>
        </w:numPr>
        <w:spacing w:after="60"/>
        <w:jc w:val="both"/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sz w:val="22"/>
          <w:lang w:val="es-CL"/>
        </w:rPr>
        <w:t xml:space="preserve">Declaro que la entidad verificadora no ha alternado el rol de consultoría y el rol de verificación respecto de la misma declaración o de otras declaraciones de GEI </w:t>
      </w:r>
      <w:r w:rsidR="00982479">
        <w:rPr>
          <w:rFonts w:asciiTheme="majorHAnsi" w:hAnsiTheme="majorHAnsi" w:cstheme="majorHAnsi"/>
          <w:sz w:val="22"/>
          <w:lang w:val="es-CL"/>
        </w:rPr>
        <w:t xml:space="preserve">o información ambiental </w:t>
      </w:r>
      <w:r w:rsidRPr="003F2FC4">
        <w:rPr>
          <w:rFonts w:asciiTheme="majorHAnsi" w:hAnsiTheme="majorHAnsi" w:cstheme="majorHAnsi"/>
          <w:sz w:val="22"/>
          <w:lang w:val="es-CL"/>
        </w:rPr>
        <w:t xml:space="preserve">durante el período de restricción aplicable, el cual es de al menos </w:t>
      </w:r>
      <w:r w:rsidR="00BC27B7">
        <w:rPr>
          <w:rFonts w:asciiTheme="majorHAnsi" w:hAnsiTheme="majorHAnsi" w:cstheme="majorHAnsi"/>
          <w:sz w:val="22"/>
          <w:lang w:val="es-CL"/>
        </w:rPr>
        <w:t>24 meses</w:t>
      </w:r>
      <w:r w:rsidRPr="003F2FC4">
        <w:rPr>
          <w:rFonts w:asciiTheme="majorHAnsi" w:hAnsiTheme="majorHAnsi" w:cstheme="majorHAnsi"/>
          <w:sz w:val="22"/>
          <w:lang w:val="es-CL"/>
        </w:rPr>
        <w:t xml:space="preserve"> contados desde </w:t>
      </w:r>
      <w:r w:rsidR="00060586">
        <w:rPr>
          <w:rFonts w:asciiTheme="majorHAnsi" w:hAnsiTheme="majorHAnsi" w:cstheme="majorHAnsi"/>
          <w:sz w:val="22"/>
          <w:lang w:val="es-CL"/>
        </w:rPr>
        <w:t xml:space="preserve">el término </w:t>
      </w:r>
      <w:r w:rsidR="0008230E">
        <w:rPr>
          <w:rFonts w:asciiTheme="majorHAnsi" w:hAnsiTheme="majorHAnsi" w:cstheme="majorHAnsi"/>
          <w:sz w:val="22"/>
          <w:lang w:val="es-CL"/>
        </w:rPr>
        <w:t>de la</w:t>
      </w:r>
      <w:r w:rsidRPr="003F2FC4">
        <w:rPr>
          <w:rFonts w:asciiTheme="majorHAnsi" w:hAnsiTheme="majorHAnsi" w:cstheme="majorHAnsi"/>
          <w:sz w:val="22"/>
          <w:lang w:val="es-CL"/>
        </w:rPr>
        <w:t xml:space="preserve"> actividad correspondiente.</w:t>
      </w:r>
    </w:p>
    <w:p w14:paraId="5C1BC9C6" w14:textId="3E777B42" w:rsidR="001551D4" w:rsidRPr="003F2FC4" w:rsidRDefault="1D13F3E4" w:rsidP="19EEA638">
      <w:pPr>
        <w:pStyle w:val="Prrafodelista"/>
        <w:numPr>
          <w:ilvl w:val="0"/>
          <w:numId w:val="12"/>
        </w:numPr>
        <w:spacing w:after="60"/>
        <w:jc w:val="both"/>
        <w:rPr>
          <w:rFonts w:asciiTheme="majorHAnsi" w:hAnsiTheme="majorHAnsi" w:cstheme="majorBidi"/>
          <w:sz w:val="22"/>
          <w:lang w:val="es-CL"/>
        </w:rPr>
      </w:pPr>
      <w:r w:rsidRPr="379846B0">
        <w:rPr>
          <w:rFonts w:asciiTheme="majorHAnsi" w:hAnsiTheme="majorHAnsi" w:cstheme="majorBidi"/>
          <w:sz w:val="22"/>
          <w:lang w:val="es-CL"/>
        </w:rPr>
        <w:lastRenderedPageBreak/>
        <w:t xml:space="preserve">Declaro que, si durante la revisión previa surgiera cualquier duda razonable sobre independencia, imparcialidad o conflicto de interés, esta situación será informada oportunamente </w:t>
      </w:r>
      <w:r w:rsidR="47D7710B" w:rsidRPr="379846B0">
        <w:rPr>
          <w:rFonts w:asciiTheme="majorHAnsi" w:hAnsiTheme="majorHAnsi" w:cstheme="majorBidi"/>
          <w:sz w:val="22"/>
          <w:lang w:val="es-CL"/>
        </w:rPr>
        <w:t xml:space="preserve">al Programa HuellaChile </w:t>
      </w:r>
      <w:r w:rsidRPr="379846B0">
        <w:rPr>
          <w:rFonts w:asciiTheme="majorHAnsi" w:hAnsiTheme="majorHAnsi" w:cstheme="majorBidi"/>
          <w:sz w:val="22"/>
          <w:lang w:val="es-CL"/>
        </w:rPr>
        <w:t>y no se ocultará antecedente relevante alguno.</w:t>
      </w:r>
    </w:p>
    <w:p w14:paraId="3118A153" w14:textId="77777777" w:rsidR="001551D4" w:rsidRPr="003F2FC4" w:rsidRDefault="001551D4">
      <w:pPr>
        <w:rPr>
          <w:rFonts w:asciiTheme="majorHAnsi" w:hAnsiTheme="majorHAnsi" w:cstheme="majorHAnsi"/>
          <w:sz w:val="22"/>
          <w:lang w:val="es-CL"/>
        </w:rPr>
      </w:pPr>
    </w:p>
    <w:p w14:paraId="0B5273A5" w14:textId="101ECD5E" w:rsidR="001551D4" w:rsidRPr="003F2FC4" w:rsidRDefault="000C64C9">
      <w:pPr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b/>
          <w:sz w:val="22"/>
          <w:lang w:val="es-CL"/>
        </w:rPr>
        <w:t>Alcance de la declaración</w:t>
      </w:r>
    </w:p>
    <w:p w14:paraId="752B267A" w14:textId="4B3C7CE0" w:rsidR="001551D4" w:rsidRPr="003F2FC4" w:rsidRDefault="000C64C9" w:rsidP="003F2FC4">
      <w:pPr>
        <w:jc w:val="both"/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sz w:val="22"/>
          <w:lang w:val="es-CL"/>
        </w:rPr>
        <w:t>La presente declaración se efectúa considerando a la entidad verificadora en su conjunto y a todas las personas vinculadas al proceso. En consecuencia, la evaluación del conflicto de interés no se limita al verificador líder, sino que comprende a la entidad, sus socios, representantes legales, miembros del equipo y demás personas que intervienen directa o indirectamente en el servicio.</w:t>
      </w:r>
      <w:r w:rsidR="00977AB2" w:rsidRPr="00977AB2">
        <w:rPr>
          <w:lang w:val="es-CL"/>
        </w:rPr>
        <w:t xml:space="preserve"> </w:t>
      </w:r>
      <w:r w:rsidR="00977AB2" w:rsidRPr="00977AB2">
        <w:rPr>
          <w:rFonts w:asciiTheme="majorHAnsi" w:hAnsiTheme="majorHAnsi" w:cstheme="majorHAnsi"/>
          <w:sz w:val="22"/>
          <w:lang w:val="es-CL"/>
        </w:rPr>
        <w:t>Asimismo, la evaluación de las circunstancias declaradas comprenderá tanto las relaciones entre la entidad verificadora y la organización contratante como aquellas existentes con cualquier consultora, asesor u otro tercero que haya participado en la elaboración de la declaración o en la generación, procesamiento, consolidación o reporte de la información que la sustenta.</w:t>
      </w:r>
    </w:p>
    <w:p w14:paraId="4E1FC439" w14:textId="77777777" w:rsidR="001551D4" w:rsidRPr="003F2FC4" w:rsidRDefault="000C64C9">
      <w:pPr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b/>
          <w:sz w:val="22"/>
          <w:lang w:val="es-CL"/>
        </w:rPr>
        <w:t>Compromiso y veracidad</w:t>
      </w:r>
    </w:p>
    <w:p w14:paraId="33B793FA" w14:textId="05EEE461" w:rsidR="001551D4" w:rsidRDefault="1D13F3E4" w:rsidP="19EEA638">
      <w:pPr>
        <w:jc w:val="both"/>
        <w:rPr>
          <w:rFonts w:asciiTheme="majorHAnsi" w:hAnsiTheme="majorHAnsi" w:cstheme="majorBidi"/>
          <w:sz w:val="22"/>
          <w:lang w:val="es-CL"/>
        </w:rPr>
      </w:pPr>
      <w:r w:rsidRPr="379846B0">
        <w:rPr>
          <w:rFonts w:asciiTheme="majorHAnsi" w:hAnsiTheme="majorHAnsi" w:cstheme="majorBidi"/>
          <w:sz w:val="22"/>
          <w:lang w:val="es-CL"/>
        </w:rPr>
        <w:t>Declaro que la información entregada es completa, veraz y actualizada a la fecha de firma. Asimismo, me</w:t>
      </w:r>
      <w:r w:rsidR="14641153" w:rsidRPr="379846B0">
        <w:rPr>
          <w:rFonts w:asciiTheme="majorHAnsi" w:hAnsiTheme="majorHAnsi" w:cstheme="majorBidi"/>
          <w:sz w:val="22"/>
          <w:lang w:val="es-CL"/>
        </w:rPr>
        <w:t xml:space="preserve"> </w:t>
      </w:r>
      <w:r w:rsidR="5FD5889E" w:rsidRPr="379846B0">
        <w:rPr>
          <w:rFonts w:asciiTheme="majorHAnsi" w:hAnsiTheme="majorHAnsi" w:cstheme="majorBidi"/>
          <w:sz w:val="22"/>
          <w:lang w:val="es-CL"/>
        </w:rPr>
        <w:t>comprometo a</w:t>
      </w:r>
      <w:r w:rsidRPr="379846B0">
        <w:rPr>
          <w:rFonts w:asciiTheme="majorHAnsi" w:hAnsiTheme="majorHAnsi" w:cstheme="majorBidi"/>
          <w:sz w:val="22"/>
          <w:lang w:val="es-CL"/>
        </w:rPr>
        <w:t xml:space="preserve"> informar de inmediato </w:t>
      </w:r>
      <w:r w:rsidR="512E7ADE" w:rsidRPr="379846B0">
        <w:rPr>
          <w:rFonts w:asciiTheme="majorHAnsi" w:hAnsiTheme="majorHAnsi" w:cstheme="majorBidi"/>
          <w:sz w:val="22"/>
          <w:lang w:val="es-CL"/>
        </w:rPr>
        <w:t xml:space="preserve">al Programa HuellaChile </w:t>
      </w:r>
      <w:r w:rsidRPr="379846B0">
        <w:rPr>
          <w:rFonts w:asciiTheme="majorHAnsi" w:hAnsiTheme="majorHAnsi" w:cstheme="majorBidi"/>
          <w:sz w:val="22"/>
          <w:lang w:val="es-CL"/>
        </w:rPr>
        <w:t>cualquier circunstancia posterior que pudiere afectar esta declaración antes de la emisión de la verificación o validación correspondiente.</w:t>
      </w:r>
    </w:p>
    <w:p w14:paraId="1CC48B4F" w14:textId="7A52684E" w:rsidR="00D47821" w:rsidRPr="003F2FC4" w:rsidRDefault="00D47821" w:rsidP="003F2FC4">
      <w:pPr>
        <w:jc w:val="both"/>
        <w:rPr>
          <w:rFonts w:asciiTheme="majorHAnsi" w:hAnsiTheme="majorHAnsi" w:cstheme="majorHAnsi"/>
          <w:sz w:val="22"/>
          <w:lang w:val="es-CL"/>
        </w:rPr>
      </w:pPr>
      <w:r w:rsidRPr="00D47821">
        <w:rPr>
          <w:rFonts w:asciiTheme="majorHAnsi" w:hAnsiTheme="majorHAnsi" w:cstheme="majorHAnsi"/>
          <w:sz w:val="22"/>
          <w:lang w:val="es-CL"/>
        </w:rPr>
        <w:t>Asimismo, me comprometo a proporcionar, de manera oportuna, todos los antecedentes, documentos o aclaraciones que el Programa HuellaChile requiera para la revisión de la presente declaración o para la adecuada ejecución de sus procedimientos de control. En caso de no entregar dichos antecedentes dentro de los plazos establecidos o requeridos por el Programa, se podrá dar por desestimada la certificación solicitada.</w:t>
      </w:r>
    </w:p>
    <w:p w14:paraId="42477377" w14:textId="4E17CC94" w:rsidR="001551D4" w:rsidRDefault="000C64C9" w:rsidP="00977AB2">
      <w:pPr>
        <w:jc w:val="both"/>
        <w:rPr>
          <w:rFonts w:asciiTheme="majorHAnsi" w:hAnsiTheme="majorHAnsi" w:cstheme="majorHAnsi"/>
          <w:sz w:val="22"/>
          <w:lang w:val="es-CL"/>
        </w:rPr>
      </w:pPr>
      <w:r w:rsidRPr="003F2FC4">
        <w:rPr>
          <w:rFonts w:asciiTheme="majorHAnsi" w:hAnsiTheme="majorHAnsi" w:cstheme="majorHAnsi"/>
          <w:sz w:val="22"/>
          <w:lang w:val="es-CL"/>
        </w:rPr>
        <w:t>Entiendo que la omisión, inexactitud o falsedad de esta declaración puede dar lugar a la desestimación de los resultados del proceso y a las demás medidas que correspondan conforme a los procedimientos del Programa HuellaChile.</w:t>
      </w:r>
    </w:p>
    <w:p w14:paraId="411E7860" w14:textId="77777777" w:rsidR="00977AB2" w:rsidRPr="003F2FC4" w:rsidRDefault="00977AB2" w:rsidP="00977AB2">
      <w:pPr>
        <w:jc w:val="both"/>
        <w:rPr>
          <w:rFonts w:asciiTheme="majorHAnsi" w:hAnsiTheme="majorHAnsi" w:cstheme="majorHAnsi"/>
          <w:sz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6566"/>
      </w:tblGrid>
      <w:tr w:rsidR="003A57AA" w14:paraId="4C1BC024" w14:textId="77777777" w:rsidTr="379846B0">
        <w:trPr>
          <w:trHeight w:val="368"/>
        </w:trPr>
        <w:tc>
          <w:tcPr>
            <w:tcW w:w="3510" w:type="dxa"/>
            <w:vAlign w:val="center"/>
          </w:tcPr>
          <w:p w14:paraId="72987D32" w14:textId="1B689B6A" w:rsidR="003A57AA" w:rsidRPr="003A57AA" w:rsidRDefault="003A57AA" w:rsidP="003A57AA">
            <w:pP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r w:rsidRPr="003A57AA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 xml:space="preserve">Nombre </w:t>
            </w:r>
          </w:p>
        </w:tc>
        <w:tc>
          <w:tcPr>
            <w:tcW w:w="6566" w:type="dxa"/>
          </w:tcPr>
          <w:p w14:paraId="5F07DFA6" w14:textId="77777777" w:rsidR="003A57AA" w:rsidRDefault="003A57AA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3A57AA" w14:paraId="23E85D6F" w14:textId="77777777" w:rsidTr="379846B0">
        <w:trPr>
          <w:trHeight w:val="372"/>
        </w:trPr>
        <w:tc>
          <w:tcPr>
            <w:tcW w:w="3510" w:type="dxa"/>
            <w:vAlign w:val="center"/>
          </w:tcPr>
          <w:p w14:paraId="5FA700F0" w14:textId="18DE76BA" w:rsidR="003A57AA" w:rsidRPr="003A57AA" w:rsidRDefault="003A57AA" w:rsidP="003A57AA">
            <w:pP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r w:rsidRPr="003A57AA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 xml:space="preserve">RUT </w:t>
            </w:r>
          </w:p>
        </w:tc>
        <w:tc>
          <w:tcPr>
            <w:tcW w:w="6566" w:type="dxa"/>
          </w:tcPr>
          <w:p w14:paraId="24DBEB8E" w14:textId="77777777" w:rsidR="003A57AA" w:rsidRDefault="003A57AA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A56D8E" w:rsidRPr="00AC06DC" w14:paraId="73C88B8E" w14:textId="77777777" w:rsidTr="379846B0">
        <w:tc>
          <w:tcPr>
            <w:tcW w:w="3510" w:type="dxa"/>
            <w:vAlign w:val="center"/>
          </w:tcPr>
          <w:p w14:paraId="18477A5A" w14:textId="77777777" w:rsidR="00A56D8E" w:rsidRDefault="00A56D8E" w:rsidP="003A57AA">
            <w:pP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 xml:space="preserve">Cargo </w:t>
            </w:r>
          </w:p>
          <w:p w14:paraId="5B61EE42" w14:textId="1C27995A" w:rsidR="00A56D8E" w:rsidRPr="004D3D77" w:rsidRDefault="70136951" w:rsidP="379846B0">
            <w:pPr>
              <w:rPr>
                <w:rFonts w:asciiTheme="majorHAnsi" w:hAnsiTheme="majorHAnsi" w:cstheme="majorBidi"/>
                <w:i/>
                <w:iCs/>
                <w:sz w:val="22"/>
                <w:lang w:val="es-CL"/>
              </w:rPr>
            </w:pPr>
            <w:r w:rsidRPr="379846B0">
              <w:rPr>
                <w:rFonts w:asciiTheme="majorHAnsi" w:hAnsiTheme="majorHAnsi" w:cstheme="majorBidi"/>
                <w:i/>
                <w:iCs/>
                <w:sz w:val="18"/>
                <w:szCs w:val="18"/>
                <w:lang w:val="es-CL"/>
              </w:rPr>
              <w:t>(Representante legal o Gerente</w:t>
            </w:r>
            <w:r w:rsidR="200BB30C" w:rsidRPr="379846B0">
              <w:rPr>
                <w:rFonts w:asciiTheme="majorHAnsi" w:hAnsiTheme="majorHAnsi" w:cstheme="majorBidi"/>
                <w:i/>
                <w:iCs/>
                <w:sz w:val="18"/>
                <w:szCs w:val="18"/>
                <w:lang w:val="es-CL"/>
              </w:rPr>
              <w:t>/a</w:t>
            </w:r>
            <w:r w:rsidRPr="379846B0">
              <w:rPr>
                <w:rFonts w:asciiTheme="majorHAnsi" w:hAnsiTheme="majorHAnsi" w:cstheme="majorBidi"/>
                <w:i/>
                <w:iCs/>
                <w:sz w:val="18"/>
                <w:szCs w:val="18"/>
                <w:lang w:val="es-CL"/>
              </w:rPr>
              <w:t xml:space="preserve"> de área)</w:t>
            </w:r>
          </w:p>
        </w:tc>
        <w:tc>
          <w:tcPr>
            <w:tcW w:w="6566" w:type="dxa"/>
          </w:tcPr>
          <w:p w14:paraId="56FE45CC" w14:textId="77777777" w:rsidR="00A56D8E" w:rsidRDefault="00A56D8E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3A57AA" w:rsidRPr="00AC06DC" w14:paraId="1FAD970A" w14:textId="77777777" w:rsidTr="379846B0">
        <w:trPr>
          <w:trHeight w:val="439"/>
        </w:trPr>
        <w:tc>
          <w:tcPr>
            <w:tcW w:w="3510" w:type="dxa"/>
            <w:vAlign w:val="center"/>
          </w:tcPr>
          <w:p w14:paraId="245543AB" w14:textId="54079F93" w:rsidR="003A57AA" w:rsidRPr="003A57AA" w:rsidRDefault="003A57AA" w:rsidP="003A57AA">
            <w:pP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r w:rsidRPr="003A57AA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>Razón social de la organización</w:t>
            </w:r>
          </w:p>
        </w:tc>
        <w:tc>
          <w:tcPr>
            <w:tcW w:w="6566" w:type="dxa"/>
          </w:tcPr>
          <w:p w14:paraId="7611B083" w14:textId="77777777" w:rsidR="003A57AA" w:rsidRDefault="003A57AA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3A57AA" w14:paraId="7106D270" w14:textId="77777777" w:rsidTr="379846B0">
        <w:trPr>
          <w:trHeight w:val="458"/>
        </w:trPr>
        <w:tc>
          <w:tcPr>
            <w:tcW w:w="3510" w:type="dxa"/>
            <w:vAlign w:val="center"/>
          </w:tcPr>
          <w:p w14:paraId="32F35571" w14:textId="63942BC2" w:rsidR="003A57AA" w:rsidRPr="003A57AA" w:rsidRDefault="003A57AA" w:rsidP="003A57AA">
            <w:pP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r w:rsidRPr="003A57AA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>Fecha</w:t>
            </w:r>
          </w:p>
        </w:tc>
        <w:tc>
          <w:tcPr>
            <w:tcW w:w="6566" w:type="dxa"/>
          </w:tcPr>
          <w:p w14:paraId="3C21A013" w14:textId="77777777" w:rsidR="003A57AA" w:rsidRDefault="003A57AA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tr w:rsidR="003A57AA" w14:paraId="083D969E" w14:textId="77777777" w:rsidTr="379846B0">
        <w:trPr>
          <w:trHeight w:val="2156"/>
        </w:trPr>
        <w:tc>
          <w:tcPr>
            <w:tcW w:w="3510" w:type="dxa"/>
            <w:vAlign w:val="center"/>
          </w:tcPr>
          <w:p w14:paraId="117C4121" w14:textId="7091A872" w:rsidR="003A57AA" w:rsidRPr="003A57AA" w:rsidRDefault="003A57AA" w:rsidP="003A57AA">
            <w:pPr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</w:pPr>
            <w:r w:rsidRPr="003A57AA">
              <w:rPr>
                <w:rFonts w:asciiTheme="majorHAnsi" w:hAnsiTheme="majorHAnsi" w:cstheme="majorHAnsi"/>
                <w:b/>
                <w:bCs/>
                <w:sz w:val="22"/>
                <w:lang w:val="es-CL"/>
              </w:rPr>
              <w:t>Firma</w:t>
            </w:r>
          </w:p>
        </w:tc>
        <w:tc>
          <w:tcPr>
            <w:tcW w:w="6566" w:type="dxa"/>
          </w:tcPr>
          <w:p w14:paraId="66DB5AF7" w14:textId="77777777" w:rsidR="003A57AA" w:rsidRDefault="003A57AA">
            <w:pPr>
              <w:rPr>
                <w:rFonts w:asciiTheme="majorHAnsi" w:hAnsiTheme="majorHAnsi" w:cstheme="majorHAnsi"/>
                <w:sz w:val="22"/>
                <w:lang w:val="es-CL"/>
              </w:rPr>
            </w:pPr>
          </w:p>
        </w:tc>
      </w:tr>
      <w:bookmarkEnd w:id="0"/>
    </w:tbl>
    <w:p w14:paraId="4431E28A" w14:textId="77777777" w:rsidR="000C64C9" w:rsidRPr="003F2FC4" w:rsidRDefault="000C64C9" w:rsidP="00977AB2">
      <w:pPr>
        <w:rPr>
          <w:rFonts w:asciiTheme="majorHAnsi" w:hAnsiTheme="majorHAnsi" w:cstheme="majorHAnsi"/>
          <w:sz w:val="22"/>
        </w:rPr>
      </w:pPr>
    </w:p>
    <w:sectPr w:rsidR="000C64C9" w:rsidRPr="003F2FC4" w:rsidSect="00034616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574BD7"/>
    <w:multiLevelType w:val="hybridMultilevel"/>
    <w:tmpl w:val="778E1386"/>
    <w:lvl w:ilvl="0" w:tplc="E8DCDF02">
      <w:numFmt w:val="bullet"/>
      <w:lvlText w:val="•"/>
      <w:lvlJc w:val="left"/>
      <w:pPr>
        <w:ind w:left="720" w:hanging="360"/>
      </w:pPr>
      <w:rPr>
        <w:rFonts w:ascii="Arial" w:hAnsi="Arial" w:hint="default"/>
        <w:sz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10FE"/>
    <w:multiLevelType w:val="hybridMultilevel"/>
    <w:tmpl w:val="19F65C02"/>
    <w:lvl w:ilvl="0" w:tplc="FA1A514A"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CC5F32"/>
    <w:multiLevelType w:val="hybridMultilevel"/>
    <w:tmpl w:val="830C0C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586"/>
    <w:rsid w:val="0006063C"/>
    <w:rsid w:val="0008230E"/>
    <w:rsid w:val="000C64C9"/>
    <w:rsid w:val="0012454D"/>
    <w:rsid w:val="0015074B"/>
    <w:rsid w:val="001551D4"/>
    <w:rsid w:val="001E769D"/>
    <w:rsid w:val="0029639D"/>
    <w:rsid w:val="00326F90"/>
    <w:rsid w:val="003A57AA"/>
    <w:rsid w:val="003F2FC4"/>
    <w:rsid w:val="00424274"/>
    <w:rsid w:val="004D3D77"/>
    <w:rsid w:val="0056441F"/>
    <w:rsid w:val="00775608"/>
    <w:rsid w:val="007D7DE3"/>
    <w:rsid w:val="00977AB2"/>
    <w:rsid w:val="00982479"/>
    <w:rsid w:val="009A2B03"/>
    <w:rsid w:val="00A56D8E"/>
    <w:rsid w:val="00AA1D8D"/>
    <w:rsid w:val="00AC06DC"/>
    <w:rsid w:val="00B47730"/>
    <w:rsid w:val="00B63962"/>
    <w:rsid w:val="00BC27B7"/>
    <w:rsid w:val="00CA5EB6"/>
    <w:rsid w:val="00CB0664"/>
    <w:rsid w:val="00D47821"/>
    <w:rsid w:val="00E86667"/>
    <w:rsid w:val="00FC693F"/>
    <w:rsid w:val="115D92C5"/>
    <w:rsid w:val="14641153"/>
    <w:rsid w:val="19EEA638"/>
    <w:rsid w:val="1D13F3E4"/>
    <w:rsid w:val="200BB30C"/>
    <w:rsid w:val="25886A6A"/>
    <w:rsid w:val="28E0AE3C"/>
    <w:rsid w:val="2D70CCDC"/>
    <w:rsid w:val="31DF40E0"/>
    <w:rsid w:val="356E56F5"/>
    <w:rsid w:val="379846B0"/>
    <w:rsid w:val="3864E8E1"/>
    <w:rsid w:val="47D7710B"/>
    <w:rsid w:val="512E7ADE"/>
    <w:rsid w:val="5FD5889E"/>
    <w:rsid w:val="61229C85"/>
    <w:rsid w:val="7013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78534"/>
  <w14:defaultImageDpi w14:val="300"/>
  <w15:docId w15:val="{75FCDB3E-63CC-47EE-9DBF-608BD986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9A2B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A2B03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A2B03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2B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2B03"/>
    <w:rPr>
      <w:rFonts w:ascii="Arial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27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7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c20eca351383450f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917E73-BE00-4FF8-BE4E-E905E4DD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803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División de Cambio Climático</cp:lastModifiedBy>
  <cp:revision>23</cp:revision>
  <dcterms:created xsi:type="dcterms:W3CDTF">2013-12-23T23:15:00Z</dcterms:created>
  <dcterms:modified xsi:type="dcterms:W3CDTF">2026-06-18T18:47:00Z</dcterms:modified>
  <cp:category/>
</cp:coreProperties>
</file>